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DED" w:rsidRDefault="00B31643">
      <w:pPr>
        <w:spacing w:after="0"/>
      </w:pPr>
      <w:r>
        <w:t xml:space="preserve">LHIC: </w:t>
      </w:r>
      <w:sdt>
        <w:sdtPr>
          <w:id w:val="182564449"/>
          <w:placeholder>
            <w:docPart w:val="DefaultPlaceholder_-1854013440"/>
          </w:placeholder>
          <w:showingPlcHdr/>
        </w:sdtPr>
        <w:sdtContent>
          <w:r w:rsidR="00CC5249" w:rsidRPr="00DC7F37">
            <w:rPr>
              <w:rStyle w:val="PlaceholderText"/>
            </w:rPr>
            <w:t>Click or tap here to enter text.</w:t>
          </w:r>
        </w:sdtContent>
      </w:sdt>
    </w:p>
    <w:p w:rsidR="00B32DED" w:rsidRDefault="00B31643">
      <w:pPr>
        <w:spacing w:after="0"/>
      </w:pPr>
      <w:r>
        <w:t xml:space="preserve">Person(s) completing the form: </w:t>
      </w:r>
      <w:sdt>
        <w:sdtPr>
          <w:id w:val="-1958009077"/>
          <w:placeholder>
            <w:docPart w:val="DefaultPlaceholder_-1854013440"/>
          </w:placeholder>
          <w:showingPlcHdr/>
        </w:sdtPr>
        <w:sdtContent>
          <w:r w:rsidR="00CC5249" w:rsidRPr="00DC7F37">
            <w:rPr>
              <w:rStyle w:val="PlaceholderText"/>
            </w:rPr>
            <w:t>Click or tap here to enter text.</w:t>
          </w:r>
        </w:sdtContent>
      </w:sdt>
    </w:p>
    <w:p w:rsidR="001F568C" w:rsidRDefault="00B31643">
      <w:pPr>
        <w:spacing w:after="0"/>
      </w:pPr>
      <w:r>
        <w:t>Date completed:</w:t>
      </w:r>
      <w:r w:rsidR="00CC5249">
        <w:t xml:space="preserve"> </w:t>
      </w:r>
      <w:sdt>
        <w:sdtPr>
          <w:id w:val="376516840"/>
          <w:placeholder>
            <w:docPart w:val="DefaultPlaceholder_-1854013440"/>
          </w:placeholder>
          <w:showingPlcHdr/>
        </w:sdtPr>
        <w:sdtContent>
          <w:r w:rsidR="00CC5249" w:rsidRPr="00DC7F37">
            <w:rPr>
              <w:rStyle w:val="PlaceholderText"/>
            </w:rPr>
            <w:t>Click or tap here to enter text.</w:t>
          </w:r>
        </w:sdtContent>
      </w:sdt>
    </w:p>
    <w:p w:rsidR="00C72F1B" w:rsidRPr="00C72F1B" w:rsidRDefault="00C72F1B">
      <w:pPr>
        <w:spacing w:after="0"/>
        <w:rPr>
          <w:sz w:val="12"/>
          <w:szCs w:val="12"/>
        </w:rPr>
      </w:pPr>
    </w:p>
    <w:p w:rsidR="00B32DED" w:rsidRPr="001F568C" w:rsidRDefault="00B31643">
      <w:pPr>
        <w:jc w:val="center"/>
        <w:rPr>
          <w:sz w:val="36"/>
          <w:szCs w:val="36"/>
        </w:rPr>
      </w:pPr>
      <w:bookmarkStart w:id="0" w:name="_heading=h.gjdgxs" w:colFirst="0" w:colLast="0"/>
      <w:bookmarkEnd w:id="0"/>
      <w:r w:rsidRPr="001F568C">
        <w:rPr>
          <w:sz w:val="36"/>
          <w:szCs w:val="36"/>
        </w:rPr>
        <w:t>Data Access and Use Status</w:t>
      </w:r>
      <w:r w:rsidR="00D84E8E" w:rsidRPr="001F568C">
        <w:rPr>
          <w:sz w:val="36"/>
          <w:szCs w:val="36"/>
        </w:rPr>
        <w:t xml:space="preserve"> – Health Department</w:t>
      </w:r>
    </w:p>
    <w:p w:rsidR="001F568C" w:rsidRDefault="00D84E8E">
      <w:r>
        <w:t>We are asking health department</w:t>
      </w:r>
      <w:r w:rsidR="00B31643">
        <w:t xml:space="preserve"> staff</w:t>
      </w:r>
      <w:r>
        <w:t xml:space="preserve"> with LHIC responsibilities</w:t>
      </w:r>
      <w:r w:rsidR="00B31643">
        <w:t xml:space="preserve"> to provide the following information about your LHIC’s use of data in community health planning, implementation, and evaluation. </w:t>
      </w:r>
      <w:r w:rsidR="006263F3">
        <w:t xml:space="preserve">You can use the information as part of your Local Health Improvement Plan. </w:t>
      </w:r>
      <w:r w:rsidR="00B31643">
        <w:t>We will use this information to create training materials and resources for county health department LHIC leads and LHIC members. Please add any notes you have about your use of data or needs in the “comments” boxes on the right.</w:t>
      </w: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2520"/>
        <w:gridCol w:w="5935"/>
      </w:tblGrid>
      <w:tr w:rsidR="00B32DED">
        <w:tc>
          <w:tcPr>
            <w:tcW w:w="4495" w:type="dxa"/>
            <w:shd w:val="clear" w:color="auto" w:fill="D0CECE"/>
          </w:tcPr>
          <w:p w:rsidR="00B32DED" w:rsidRDefault="00B31643">
            <w:pPr>
              <w:rPr>
                <w:sz w:val="28"/>
                <w:szCs w:val="28"/>
              </w:rPr>
            </w:pPr>
            <w:r>
              <w:rPr>
                <w:sz w:val="28"/>
                <w:szCs w:val="28"/>
              </w:rPr>
              <w:t xml:space="preserve">Statement </w:t>
            </w:r>
          </w:p>
        </w:tc>
        <w:tc>
          <w:tcPr>
            <w:tcW w:w="2520" w:type="dxa"/>
            <w:shd w:val="clear" w:color="auto" w:fill="D0CECE"/>
          </w:tcPr>
          <w:p w:rsidR="00B32DED" w:rsidRDefault="00B31643">
            <w:pPr>
              <w:rPr>
                <w:sz w:val="28"/>
                <w:szCs w:val="28"/>
              </w:rPr>
            </w:pPr>
            <w:r>
              <w:rPr>
                <w:sz w:val="28"/>
                <w:szCs w:val="28"/>
              </w:rPr>
              <w:t>Mark X if this describes your LHIC</w:t>
            </w:r>
          </w:p>
        </w:tc>
        <w:tc>
          <w:tcPr>
            <w:tcW w:w="5935" w:type="dxa"/>
            <w:shd w:val="clear" w:color="auto" w:fill="D0CECE"/>
          </w:tcPr>
          <w:p w:rsidR="00B32DED" w:rsidRDefault="00B31643">
            <w:pPr>
              <w:rPr>
                <w:sz w:val="28"/>
                <w:szCs w:val="28"/>
              </w:rPr>
            </w:pPr>
            <w:r>
              <w:rPr>
                <w:sz w:val="28"/>
                <w:szCs w:val="28"/>
              </w:rPr>
              <w:t xml:space="preserve">Comments </w:t>
            </w:r>
          </w:p>
        </w:tc>
      </w:tr>
      <w:tr w:rsidR="00B32DED">
        <w:tc>
          <w:tcPr>
            <w:tcW w:w="4495" w:type="dxa"/>
          </w:tcPr>
          <w:p w:rsidR="00B32DED" w:rsidRDefault="00B31643">
            <w:r>
              <w:t>You have a login for the CRISP Public Health (PH) Dashboard.</w:t>
            </w:r>
          </w:p>
        </w:tc>
        <w:sdt>
          <w:sdtPr>
            <w:rPr>
              <w:sz w:val="40"/>
              <w:szCs w:val="40"/>
            </w:rPr>
            <w:id w:val="-2093611407"/>
            <w14:checkbox>
              <w14:checked w14:val="0"/>
              <w14:checkedState w14:val="2612" w14:font="MS Gothic"/>
              <w14:uncheckedState w14:val="2610" w14:font="MS Gothic"/>
            </w14:checkbox>
          </w:sdtPr>
          <w:sdtContent>
            <w:tc>
              <w:tcPr>
                <w:tcW w:w="2520" w:type="dxa"/>
              </w:tcPr>
              <w:p w:rsidR="00B32DED" w:rsidRPr="00CC5249" w:rsidRDefault="00CC5249" w:rsidP="00CC5249">
                <w:pPr>
                  <w:jc w:val="center"/>
                  <w:rPr>
                    <w:sz w:val="40"/>
                    <w:szCs w:val="40"/>
                  </w:rPr>
                </w:pPr>
                <w:r>
                  <w:rPr>
                    <w:rFonts w:ascii="MS Gothic" w:eastAsia="MS Gothic" w:hAnsi="MS Gothic" w:hint="eastAsia"/>
                    <w:sz w:val="40"/>
                    <w:szCs w:val="40"/>
                  </w:rPr>
                  <w:t>☐</w:t>
                </w:r>
              </w:p>
            </w:tc>
          </w:sdtContent>
        </w:sdt>
        <w:sdt>
          <w:sdtPr>
            <w:id w:val="1145467454"/>
            <w:placeholder>
              <w:docPart w:val="DefaultPlaceholder_-1854013440"/>
            </w:placeholder>
            <w:showingPlcHdr/>
          </w:sdtPr>
          <w:sdtContent>
            <w:tc>
              <w:tcPr>
                <w:tcW w:w="5935" w:type="dxa"/>
              </w:tcPr>
              <w:p w:rsidR="00B32DED" w:rsidRDefault="00CC5249">
                <w:r w:rsidRPr="00DC7F37">
                  <w:rPr>
                    <w:rStyle w:val="PlaceholderText"/>
                  </w:rPr>
                  <w:t>Click or tap here to enter text.</w:t>
                </w:r>
              </w:p>
            </w:tc>
          </w:sdtContent>
        </w:sdt>
      </w:tr>
      <w:tr w:rsidR="00B32DED">
        <w:tc>
          <w:tcPr>
            <w:tcW w:w="4495" w:type="dxa"/>
          </w:tcPr>
          <w:p w:rsidR="00B32DED" w:rsidRDefault="00B31643">
            <w:r>
              <w:t>You have received training on the CRISP PH Dashboard.</w:t>
            </w:r>
          </w:p>
        </w:tc>
        <w:sdt>
          <w:sdtPr>
            <w:rPr>
              <w:sz w:val="40"/>
              <w:szCs w:val="40"/>
            </w:rPr>
            <w:id w:val="-178743729"/>
            <w14:checkbox>
              <w14:checked w14:val="0"/>
              <w14:checkedState w14:val="2612" w14:font="MS Gothic"/>
              <w14:uncheckedState w14:val="2610" w14:font="MS Gothic"/>
            </w14:checkbox>
          </w:sdtPr>
          <w:sdtContent>
            <w:tc>
              <w:tcPr>
                <w:tcW w:w="2520" w:type="dxa"/>
              </w:tcPr>
              <w:p w:rsidR="00B32DED" w:rsidRDefault="00CC5249" w:rsidP="00CC5249">
                <w:pPr>
                  <w:jc w:val="center"/>
                </w:pPr>
                <w:r>
                  <w:rPr>
                    <w:rFonts w:ascii="MS Gothic" w:eastAsia="MS Gothic" w:hAnsi="MS Gothic" w:hint="eastAsia"/>
                    <w:sz w:val="40"/>
                    <w:szCs w:val="40"/>
                  </w:rPr>
                  <w:t>☐</w:t>
                </w:r>
              </w:p>
            </w:tc>
          </w:sdtContent>
        </w:sdt>
        <w:sdt>
          <w:sdtPr>
            <w:id w:val="207532782"/>
            <w:placeholder>
              <w:docPart w:val="DefaultPlaceholder_-1854013440"/>
            </w:placeholder>
            <w:showingPlcHdr/>
          </w:sdtPr>
          <w:sdtContent>
            <w:tc>
              <w:tcPr>
                <w:tcW w:w="5935" w:type="dxa"/>
              </w:tcPr>
              <w:p w:rsidR="00B32DED" w:rsidRDefault="00CC5249">
                <w:r w:rsidRPr="00DC7F37">
                  <w:rPr>
                    <w:rStyle w:val="PlaceholderText"/>
                  </w:rPr>
                  <w:t>Click or tap here to enter text.</w:t>
                </w:r>
              </w:p>
            </w:tc>
          </w:sdtContent>
        </w:sdt>
      </w:tr>
      <w:tr w:rsidR="00B32DED">
        <w:tc>
          <w:tcPr>
            <w:tcW w:w="4495" w:type="dxa"/>
          </w:tcPr>
          <w:p w:rsidR="00B32DED" w:rsidRDefault="00B31643">
            <w:r>
              <w:t xml:space="preserve">You currently use the CRISP PH Dashboard for planning and strategy development. </w:t>
            </w:r>
          </w:p>
        </w:tc>
        <w:sdt>
          <w:sdtPr>
            <w:rPr>
              <w:sz w:val="40"/>
              <w:szCs w:val="40"/>
            </w:rPr>
            <w:id w:val="-1398279676"/>
            <w14:checkbox>
              <w14:checked w14:val="0"/>
              <w14:checkedState w14:val="2612" w14:font="MS Gothic"/>
              <w14:uncheckedState w14:val="2610" w14:font="MS Gothic"/>
            </w14:checkbox>
          </w:sdtPr>
          <w:sdtContent>
            <w:tc>
              <w:tcPr>
                <w:tcW w:w="2520" w:type="dxa"/>
              </w:tcPr>
              <w:p w:rsidR="00B32DED" w:rsidRDefault="00CC5249" w:rsidP="00CC5249">
                <w:pPr>
                  <w:jc w:val="center"/>
                </w:pPr>
                <w:r>
                  <w:rPr>
                    <w:rFonts w:ascii="MS Gothic" w:eastAsia="MS Gothic" w:hAnsi="MS Gothic" w:hint="eastAsia"/>
                    <w:sz w:val="40"/>
                    <w:szCs w:val="40"/>
                  </w:rPr>
                  <w:t>☐</w:t>
                </w:r>
              </w:p>
            </w:tc>
          </w:sdtContent>
        </w:sdt>
        <w:sdt>
          <w:sdtPr>
            <w:id w:val="-1263910327"/>
            <w:placeholder>
              <w:docPart w:val="DefaultPlaceholder_-1854013440"/>
            </w:placeholder>
            <w:showingPlcHdr/>
          </w:sdtPr>
          <w:sdtContent>
            <w:tc>
              <w:tcPr>
                <w:tcW w:w="5935" w:type="dxa"/>
              </w:tcPr>
              <w:p w:rsidR="00B32DED" w:rsidRDefault="00CC5249">
                <w:r w:rsidRPr="00DC7F37">
                  <w:rPr>
                    <w:rStyle w:val="PlaceholderText"/>
                  </w:rPr>
                  <w:t>Click or tap here to enter text.</w:t>
                </w:r>
              </w:p>
            </w:tc>
          </w:sdtContent>
        </w:sdt>
      </w:tr>
      <w:tr w:rsidR="00B32DED">
        <w:tc>
          <w:tcPr>
            <w:tcW w:w="4495" w:type="dxa"/>
          </w:tcPr>
          <w:p w:rsidR="00B32DED" w:rsidRDefault="00B31643">
            <w:r>
              <w:t xml:space="preserve">You currently use the Maryland BRFSS website to run queries. </w:t>
            </w:r>
          </w:p>
        </w:tc>
        <w:sdt>
          <w:sdtPr>
            <w:rPr>
              <w:sz w:val="40"/>
              <w:szCs w:val="40"/>
            </w:rPr>
            <w:id w:val="-425889536"/>
            <w14:checkbox>
              <w14:checked w14:val="0"/>
              <w14:checkedState w14:val="2612" w14:font="MS Gothic"/>
              <w14:uncheckedState w14:val="2610" w14:font="MS Gothic"/>
            </w14:checkbox>
          </w:sdtPr>
          <w:sdtContent>
            <w:tc>
              <w:tcPr>
                <w:tcW w:w="2520" w:type="dxa"/>
              </w:tcPr>
              <w:p w:rsidR="00B32DED" w:rsidRDefault="00CC5249" w:rsidP="00CC5249">
                <w:pPr>
                  <w:jc w:val="center"/>
                </w:pPr>
                <w:r>
                  <w:rPr>
                    <w:rFonts w:ascii="MS Gothic" w:eastAsia="MS Gothic" w:hAnsi="MS Gothic" w:hint="eastAsia"/>
                    <w:sz w:val="40"/>
                    <w:szCs w:val="40"/>
                  </w:rPr>
                  <w:t>☐</w:t>
                </w:r>
              </w:p>
            </w:tc>
          </w:sdtContent>
        </w:sdt>
        <w:sdt>
          <w:sdtPr>
            <w:id w:val="778680224"/>
            <w:placeholder>
              <w:docPart w:val="DefaultPlaceholder_-1854013440"/>
            </w:placeholder>
            <w:showingPlcHdr/>
          </w:sdtPr>
          <w:sdtContent>
            <w:tc>
              <w:tcPr>
                <w:tcW w:w="5935" w:type="dxa"/>
              </w:tcPr>
              <w:p w:rsidR="00B32DED" w:rsidRDefault="00CC5249">
                <w:r w:rsidRPr="00DC7F37">
                  <w:rPr>
                    <w:rStyle w:val="PlaceholderText"/>
                  </w:rPr>
                  <w:t>Click or tap here to enter text.</w:t>
                </w:r>
              </w:p>
            </w:tc>
          </w:sdtContent>
        </w:sdt>
      </w:tr>
      <w:tr w:rsidR="00B32DED">
        <w:tc>
          <w:tcPr>
            <w:tcW w:w="4495" w:type="dxa"/>
          </w:tcPr>
          <w:p w:rsidR="00B32DED" w:rsidRDefault="00B31643">
            <w:r>
              <w:t xml:space="preserve">You are able to share data with stakeholders and community members. </w:t>
            </w:r>
          </w:p>
        </w:tc>
        <w:sdt>
          <w:sdtPr>
            <w:rPr>
              <w:sz w:val="40"/>
              <w:szCs w:val="40"/>
            </w:rPr>
            <w:id w:val="1554958490"/>
            <w14:checkbox>
              <w14:checked w14:val="0"/>
              <w14:checkedState w14:val="2612" w14:font="MS Gothic"/>
              <w14:uncheckedState w14:val="2610" w14:font="MS Gothic"/>
            </w14:checkbox>
          </w:sdtPr>
          <w:sdtContent>
            <w:tc>
              <w:tcPr>
                <w:tcW w:w="2520" w:type="dxa"/>
              </w:tcPr>
              <w:p w:rsidR="00B32DED" w:rsidRDefault="00CC5249" w:rsidP="00CC5249">
                <w:pPr>
                  <w:jc w:val="center"/>
                </w:pPr>
                <w:r>
                  <w:rPr>
                    <w:rFonts w:ascii="MS Gothic" w:eastAsia="MS Gothic" w:hAnsi="MS Gothic" w:hint="eastAsia"/>
                    <w:sz w:val="40"/>
                    <w:szCs w:val="40"/>
                  </w:rPr>
                  <w:t>☐</w:t>
                </w:r>
              </w:p>
            </w:tc>
          </w:sdtContent>
        </w:sdt>
        <w:sdt>
          <w:sdtPr>
            <w:id w:val="-604804493"/>
            <w:placeholder>
              <w:docPart w:val="DefaultPlaceholder_-1854013440"/>
            </w:placeholder>
            <w:showingPlcHdr/>
          </w:sdtPr>
          <w:sdtContent>
            <w:tc>
              <w:tcPr>
                <w:tcW w:w="5935" w:type="dxa"/>
              </w:tcPr>
              <w:p w:rsidR="00B32DED" w:rsidRDefault="00CC5249">
                <w:r w:rsidRPr="00DC7F37">
                  <w:rPr>
                    <w:rStyle w:val="PlaceholderText"/>
                  </w:rPr>
                  <w:t>Click or tap here to enter text.</w:t>
                </w:r>
              </w:p>
            </w:tc>
          </w:sdtContent>
        </w:sdt>
        <w:bookmarkStart w:id="1" w:name="_GoBack"/>
        <w:bookmarkEnd w:id="1"/>
      </w:tr>
      <w:tr w:rsidR="00B32DED">
        <w:tc>
          <w:tcPr>
            <w:tcW w:w="4495" w:type="dxa"/>
          </w:tcPr>
          <w:p w:rsidR="00B32DED" w:rsidRDefault="00B31643">
            <w:r>
              <w:t xml:space="preserve">The LHIC asks stakeholders and community members for feedback on data. </w:t>
            </w:r>
          </w:p>
        </w:tc>
        <w:sdt>
          <w:sdtPr>
            <w:rPr>
              <w:sz w:val="40"/>
              <w:szCs w:val="40"/>
            </w:rPr>
            <w:id w:val="435564728"/>
            <w14:checkbox>
              <w14:checked w14:val="0"/>
              <w14:checkedState w14:val="2612" w14:font="MS Gothic"/>
              <w14:uncheckedState w14:val="2610" w14:font="MS Gothic"/>
            </w14:checkbox>
          </w:sdtPr>
          <w:sdtContent>
            <w:tc>
              <w:tcPr>
                <w:tcW w:w="2520" w:type="dxa"/>
              </w:tcPr>
              <w:p w:rsidR="00B32DED" w:rsidRDefault="00CC5249" w:rsidP="00CC5249">
                <w:pPr>
                  <w:jc w:val="center"/>
                </w:pPr>
                <w:r>
                  <w:rPr>
                    <w:rFonts w:ascii="MS Gothic" w:eastAsia="MS Gothic" w:hAnsi="MS Gothic" w:hint="eastAsia"/>
                    <w:sz w:val="40"/>
                    <w:szCs w:val="40"/>
                  </w:rPr>
                  <w:t>☐</w:t>
                </w:r>
              </w:p>
            </w:tc>
          </w:sdtContent>
        </w:sdt>
        <w:sdt>
          <w:sdtPr>
            <w:id w:val="587206125"/>
            <w:placeholder>
              <w:docPart w:val="DefaultPlaceholder_-1854013440"/>
            </w:placeholder>
            <w:showingPlcHdr/>
          </w:sdtPr>
          <w:sdtContent>
            <w:tc>
              <w:tcPr>
                <w:tcW w:w="5935" w:type="dxa"/>
              </w:tcPr>
              <w:p w:rsidR="00B32DED" w:rsidRDefault="00CC5249">
                <w:r w:rsidRPr="00DC7F37">
                  <w:rPr>
                    <w:rStyle w:val="PlaceholderText"/>
                  </w:rPr>
                  <w:t>Click or tap here to enter text.</w:t>
                </w:r>
              </w:p>
            </w:tc>
          </w:sdtContent>
        </w:sdt>
      </w:tr>
      <w:tr w:rsidR="00B32DED">
        <w:tc>
          <w:tcPr>
            <w:tcW w:w="4495" w:type="dxa"/>
          </w:tcPr>
          <w:p w:rsidR="00B32DED" w:rsidRDefault="00B31643">
            <w:r>
              <w:t xml:space="preserve">The LHIC uses data for its health improvement plan measures. </w:t>
            </w:r>
          </w:p>
        </w:tc>
        <w:sdt>
          <w:sdtPr>
            <w:rPr>
              <w:sz w:val="40"/>
              <w:szCs w:val="40"/>
            </w:rPr>
            <w:id w:val="1363636295"/>
            <w14:checkbox>
              <w14:checked w14:val="0"/>
              <w14:checkedState w14:val="2612" w14:font="MS Gothic"/>
              <w14:uncheckedState w14:val="2610" w14:font="MS Gothic"/>
            </w14:checkbox>
          </w:sdtPr>
          <w:sdtContent>
            <w:tc>
              <w:tcPr>
                <w:tcW w:w="2520" w:type="dxa"/>
              </w:tcPr>
              <w:p w:rsidR="00B32DED" w:rsidRDefault="00CC5249" w:rsidP="00CC5249">
                <w:pPr>
                  <w:jc w:val="center"/>
                </w:pPr>
                <w:r>
                  <w:rPr>
                    <w:rFonts w:ascii="MS Gothic" w:eastAsia="MS Gothic" w:hAnsi="MS Gothic" w:hint="eastAsia"/>
                    <w:sz w:val="40"/>
                    <w:szCs w:val="40"/>
                  </w:rPr>
                  <w:t>☐</w:t>
                </w:r>
              </w:p>
            </w:tc>
          </w:sdtContent>
        </w:sdt>
        <w:sdt>
          <w:sdtPr>
            <w:id w:val="1976169881"/>
            <w:placeholder>
              <w:docPart w:val="DefaultPlaceholder_-1854013440"/>
            </w:placeholder>
            <w:showingPlcHdr/>
          </w:sdtPr>
          <w:sdtContent>
            <w:tc>
              <w:tcPr>
                <w:tcW w:w="5935" w:type="dxa"/>
              </w:tcPr>
              <w:p w:rsidR="00B32DED" w:rsidRDefault="00CC5249">
                <w:r w:rsidRPr="00DC7F37">
                  <w:rPr>
                    <w:rStyle w:val="PlaceholderText"/>
                  </w:rPr>
                  <w:t>Click or tap here to enter text.</w:t>
                </w:r>
              </w:p>
            </w:tc>
          </w:sdtContent>
        </w:sdt>
      </w:tr>
      <w:tr w:rsidR="00B32DED">
        <w:tc>
          <w:tcPr>
            <w:tcW w:w="4495" w:type="dxa"/>
          </w:tcPr>
          <w:p w:rsidR="00B32DED" w:rsidRDefault="00B31643">
            <w:r>
              <w:t xml:space="preserve">You provide data to the LHIC for community health planning. </w:t>
            </w:r>
          </w:p>
        </w:tc>
        <w:sdt>
          <w:sdtPr>
            <w:rPr>
              <w:sz w:val="40"/>
              <w:szCs w:val="40"/>
            </w:rPr>
            <w:id w:val="-1570193432"/>
            <w14:checkbox>
              <w14:checked w14:val="0"/>
              <w14:checkedState w14:val="2612" w14:font="MS Gothic"/>
              <w14:uncheckedState w14:val="2610" w14:font="MS Gothic"/>
            </w14:checkbox>
          </w:sdtPr>
          <w:sdtContent>
            <w:tc>
              <w:tcPr>
                <w:tcW w:w="2520" w:type="dxa"/>
              </w:tcPr>
              <w:p w:rsidR="00B32DED" w:rsidRDefault="00CC5249" w:rsidP="00CC5249">
                <w:pPr>
                  <w:jc w:val="center"/>
                </w:pPr>
                <w:r>
                  <w:rPr>
                    <w:rFonts w:ascii="MS Gothic" w:eastAsia="MS Gothic" w:hAnsi="MS Gothic" w:hint="eastAsia"/>
                    <w:sz w:val="40"/>
                    <w:szCs w:val="40"/>
                  </w:rPr>
                  <w:t>☐</w:t>
                </w:r>
              </w:p>
            </w:tc>
          </w:sdtContent>
        </w:sdt>
        <w:sdt>
          <w:sdtPr>
            <w:id w:val="1709841752"/>
            <w:placeholder>
              <w:docPart w:val="DefaultPlaceholder_-1854013440"/>
            </w:placeholder>
            <w:showingPlcHdr/>
          </w:sdtPr>
          <w:sdtContent>
            <w:tc>
              <w:tcPr>
                <w:tcW w:w="5935" w:type="dxa"/>
              </w:tcPr>
              <w:p w:rsidR="00B32DED" w:rsidRDefault="00CC5249">
                <w:r w:rsidRPr="00DC7F37">
                  <w:rPr>
                    <w:rStyle w:val="PlaceholderText"/>
                  </w:rPr>
                  <w:t>Click or tap here to enter text.</w:t>
                </w:r>
              </w:p>
            </w:tc>
          </w:sdtContent>
        </w:sdt>
      </w:tr>
      <w:tr w:rsidR="00B32DED">
        <w:tc>
          <w:tcPr>
            <w:tcW w:w="4495" w:type="dxa"/>
          </w:tcPr>
          <w:p w:rsidR="00B32DED" w:rsidRDefault="00B31643">
            <w:r>
              <w:t>You are engaged in other data activities or use other data sources to support LHIC activities (please describe in comments)</w:t>
            </w:r>
          </w:p>
        </w:tc>
        <w:sdt>
          <w:sdtPr>
            <w:rPr>
              <w:sz w:val="40"/>
              <w:szCs w:val="40"/>
            </w:rPr>
            <w:id w:val="-1805298879"/>
            <w14:checkbox>
              <w14:checked w14:val="0"/>
              <w14:checkedState w14:val="2612" w14:font="MS Gothic"/>
              <w14:uncheckedState w14:val="2610" w14:font="MS Gothic"/>
            </w14:checkbox>
          </w:sdtPr>
          <w:sdtContent>
            <w:tc>
              <w:tcPr>
                <w:tcW w:w="2520" w:type="dxa"/>
              </w:tcPr>
              <w:p w:rsidR="00B32DED" w:rsidRDefault="00CC5249" w:rsidP="00CC5249">
                <w:pPr>
                  <w:jc w:val="center"/>
                </w:pPr>
                <w:r>
                  <w:rPr>
                    <w:rFonts w:ascii="MS Gothic" w:eastAsia="MS Gothic" w:hAnsi="MS Gothic" w:hint="eastAsia"/>
                    <w:sz w:val="40"/>
                    <w:szCs w:val="40"/>
                  </w:rPr>
                  <w:t>☐</w:t>
                </w:r>
              </w:p>
            </w:tc>
          </w:sdtContent>
        </w:sdt>
        <w:sdt>
          <w:sdtPr>
            <w:id w:val="-184131279"/>
            <w:placeholder>
              <w:docPart w:val="DefaultPlaceholder_-1854013440"/>
            </w:placeholder>
            <w:showingPlcHdr/>
          </w:sdtPr>
          <w:sdtContent>
            <w:tc>
              <w:tcPr>
                <w:tcW w:w="5935" w:type="dxa"/>
              </w:tcPr>
              <w:p w:rsidR="00B32DED" w:rsidRDefault="00CC5249">
                <w:r w:rsidRPr="00DC7F37">
                  <w:rPr>
                    <w:rStyle w:val="PlaceholderText"/>
                  </w:rPr>
                  <w:t>Click or tap here to enter text.</w:t>
                </w:r>
              </w:p>
            </w:tc>
          </w:sdtContent>
        </w:sdt>
      </w:tr>
    </w:tbl>
    <w:p w:rsidR="00B32DED" w:rsidRDefault="00B32DED" w:rsidP="001F568C"/>
    <w:sectPr w:rsidR="00B32DED" w:rsidSect="001F568C">
      <w:footerReference w:type="default" r:id="rId8"/>
      <w:pgSz w:w="15840" w:h="12240" w:orient="landscape"/>
      <w:pgMar w:top="72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977" w:rsidRDefault="00DB5977" w:rsidP="001F568C">
      <w:pPr>
        <w:spacing w:after="0" w:line="240" w:lineRule="auto"/>
      </w:pPr>
      <w:r>
        <w:separator/>
      </w:r>
    </w:p>
  </w:endnote>
  <w:endnote w:type="continuationSeparator" w:id="0">
    <w:p w:rsidR="00DB5977" w:rsidRDefault="00DB5977" w:rsidP="001F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249" w:rsidRDefault="00CC5249" w:rsidP="00CC5249">
    <w:pPr>
      <w:pStyle w:val="Footer"/>
      <w:jc w:val="right"/>
    </w:pPr>
    <w:r>
      <w:t>Revised 11/10/2020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977" w:rsidRDefault="00DB5977" w:rsidP="001F568C">
      <w:pPr>
        <w:spacing w:after="0" w:line="240" w:lineRule="auto"/>
      </w:pPr>
      <w:r>
        <w:separator/>
      </w:r>
    </w:p>
  </w:footnote>
  <w:footnote w:type="continuationSeparator" w:id="0">
    <w:p w:rsidR="00DB5977" w:rsidRDefault="00DB5977" w:rsidP="001F56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ED"/>
    <w:rsid w:val="001F568C"/>
    <w:rsid w:val="002D7F66"/>
    <w:rsid w:val="00477B64"/>
    <w:rsid w:val="005853A6"/>
    <w:rsid w:val="005A4D7B"/>
    <w:rsid w:val="006263F3"/>
    <w:rsid w:val="00636D19"/>
    <w:rsid w:val="00B31643"/>
    <w:rsid w:val="00B32DED"/>
    <w:rsid w:val="00C72F1B"/>
    <w:rsid w:val="00CC5249"/>
    <w:rsid w:val="00D84E8E"/>
    <w:rsid w:val="00DB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FC78E"/>
  <w15:docId w15:val="{35A0DEDD-BDC8-4A6D-AADB-82999518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00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D84E8E"/>
    <w:rPr>
      <w:sz w:val="16"/>
      <w:szCs w:val="16"/>
    </w:rPr>
  </w:style>
  <w:style w:type="paragraph" w:styleId="CommentText">
    <w:name w:val="annotation text"/>
    <w:basedOn w:val="Normal"/>
    <w:link w:val="CommentTextChar"/>
    <w:uiPriority w:val="99"/>
    <w:semiHidden/>
    <w:unhideWhenUsed/>
    <w:rsid w:val="00D84E8E"/>
    <w:pPr>
      <w:spacing w:line="240" w:lineRule="auto"/>
    </w:pPr>
    <w:rPr>
      <w:sz w:val="20"/>
      <w:szCs w:val="20"/>
    </w:rPr>
  </w:style>
  <w:style w:type="character" w:customStyle="1" w:styleId="CommentTextChar">
    <w:name w:val="Comment Text Char"/>
    <w:basedOn w:val="DefaultParagraphFont"/>
    <w:link w:val="CommentText"/>
    <w:uiPriority w:val="99"/>
    <w:semiHidden/>
    <w:rsid w:val="00D84E8E"/>
    <w:rPr>
      <w:sz w:val="20"/>
      <w:szCs w:val="20"/>
    </w:rPr>
  </w:style>
  <w:style w:type="paragraph" w:styleId="CommentSubject">
    <w:name w:val="annotation subject"/>
    <w:basedOn w:val="CommentText"/>
    <w:next w:val="CommentText"/>
    <w:link w:val="CommentSubjectChar"/>
    <w:uiPriority w:val="99"/>
    <w:semiHidden/>
    <w:unhideWhenUsed/>
    <w:rsid w:val="00D84E8E"/>
    <w:rPr>
      <w:b/>
      <w:bCs/>
    </w:rPr>
  </w:style>
  <w:style w:type="character" w:customStyle="1" w:styleId="CommentSubjectChar">
    <w:name w:val="Comment Subject Char"/>
    <w:basedOn w:val="CommentTextChar"/>
    <w:link w:val="CommentSubject"/>
    <w:uiPriority w:val="99"/>
    <w:semiHidden/>
    <w:rsid w:val="00D84E8E"/>
    <w:rPr>
      <w:b/>
      <w:bCs/>
      <w:sz w:val="20"/>
      <w:szCs w:val="20"/>
    </w:rPr>
  </w:style>
  <w:style w:type="paragraph" w:styleId="BalloonText">
    <w:name w:val="Balloon Text"/>
    <w:basedOn w:val="Normal"/>
    <w:link w:val="BalloonTextChar"/>
    <w:uiPriority w:val="99"/>
    <w:semiHidden/>
    <w:unhideWhenUsed/>
    <w:rsid w:val="00D84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8E"/>
    <w:rPr>
      <w:rFonts w:ascii="Segoe UI" w:hAnsi="Segoe UI" w:cs="Segoe UI"/>
      <w:sz w:val="18"/>
      <w:szCs w:val="18"/>
    </w:rPr>
  </w:style>
  <w:style w:type="paragraph" w:styleId="Header">
    <w:name w:val="header"/>
    <w:basedOn w:val="Normal"/>
    <w:link w:val="HeaderChar"/>
    <w:uiPriority w:val="99"/>
    <w:unhideWhenUsed/>
    <w:rsid w:val="001F5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68C"/>
  </w:style>
  <w:style w:type="paragraph" w:styleId="Footer">
    <w:name w:val="footer"/>
    <w:basedOn w:val="Normal"/>
    <w:link w:val="FooterChar"/>
    <w:uiPriority w:val="99"/>
    <w:unhideWhenUsed/>
    <w:rsid w:val="001F5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68C"/>
  </w:style>
  <w:style w:type="character" w:styleId="PlaceholderText">
    <w:name w:val="Placeholder Text"/>
    <w:basedOn w:val="DefaultParagraphFont"/>
    <w:uiPriority w:val="99"/>
    <w:semiHidden/>
    <w:rsid w:val="00CC52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826AC54-64B4-4F2D-8D47-2E84EB58A7E4}"/>
      </w:docPartPr>
      <w:docPartBody>
        <w:p w:rsidR="00000000" w:rsidRDefault="005C3025">
          <w:r w:rsidRPr="00DC7F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25"/>
    <w:rsid w:val="005C3025"/>
    <w:rsid w:val="006A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0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EBtT0hJmdq9Bx/no2K01yU3H/ag==">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</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71DE8-452F-44CA-A8DB-1FE472EBA75F}"/>
</file>

<file path=customXml/itemProps2.xml><?xml version="1.0" encoding="utf-8"?>
<ds:datastoreItem xmlns:ds="http://schemas.openxmlformats.org/officeDocument/2006/customXml" ds:itemID="{84388915-C879-4678-97C3-4F8928C457F5}"/>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9A561022-FA33-4059-9670-586C710A2142}"/>
</file>

<file path=customXml/itemProps5.xml><?xml version="1.0" encoding="utf-8"?>
<ds:datastoreItem xmlns:ds="http://schemas.openxmlformats.org/officeDocument/2006/customXml" ds:itemID="{C43624ED-BFD5-4940-B7CC-DA44868CAB72}"/>
</file>

<file path=docProps/app.xml><?xml version="1.0" encoding="utf-8"?>
<Properties xmlns="http://schemas.openxmlformats.org/officeDocument/2006/extended-properties" xmlns:vt="http://schemas.openxmlformats.org/officeDocument/2006/docPropsVTypes">
  <Template>Normal</Template>
  <TotalTime>38</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Baur</dc:creator>
  <cp:lastModifiedBy>Anna Shao</cp:lastModifiedBy>
  <cp:revision>7</cp:revision>
  <dcterms:created xsi:type="dcterms:W3CDTF">2020-11-03T21:29:00Z</dcterms:created>
  <dcterms:modified xsi:type="dcterms:W3CDTF">2020-11-10T15:38:00Z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0x010100C1A3C55BACFE3C44A420786DE287DB81</vt:lpwstr>
  </property>
</Properties>
</file>